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A97A42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8C6935">
        <w:rPr>
          <w:rFonts w:ascii="Calibri" w:eastAsia="Times New Roman" w:hAnsi="Calibri" w:cs="Calibri"/>
          <w:color w:val="auto"/>
          <w:sz w:val="22"/>
          <w:lang w:val="pl-PL"/>
        </w:rPr>
        <w:t>03.3</w:t>
      </w:r>
      <w:r w:rsidR="0032424B">
        <w:rPr>
          <w:rFonts w:ascii="Calibri" w:eastAsia="Times New Roman" w:hAnsi="Calibri" w:cs="Calibri"/>
          <w:color w:val="auto"/>
          <w:sz w:val="22"/>
          <w:lang w:val="pl-PL"/>
        </w:rPr>
        <w:t>5</w:t>
      </w:r>
      <w:bookmarkStart w:id="0" w:name="_GoBack"/>
      <w:bookmarkEnd w:id="0"/>
      <w:r w:rsidR="00273B56">
        <w:rPr>
          <w:rFonts w:ascii="Calibri" w:eastAsia="Times New Roman" w:hAnsi="Calibri" w:cs="Calibri"/>
          <w:color w:val="auto"/>
          <w:sz w:val="22"/>
          <w:lang w:val="pl-PL"/>
        </w:rPr>
        <w:t>.2020</w:t>
      </w:r>
    </w:p>
    <w:p w:rsidR="00367CE6" w:rsidRPr="00562B5B" w:rsidRDefault="00367CE6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3D6953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:rsidR="006C7B29" w:rsidRPr="00A97A42" w:rsidRDefault="006C7B29" w:rsidP="00A97A42">
      <w:pPr>
        <w:spacing w:line="276" w:lineRule="auto"/>
        <w:ind w:firstLine="709"/>
        <w:jc w:val="both"/>
        <w:rPr>
          <w:rFonts w:cs="Times New Roman"/>
          <w:b/>
          <w:bCs/>
        </w:rPr>
      </w:pPr>
      <w:r w:rsidRPr="00447E74">
        <w:rPr>
          <w:rFonts w:asciiTheme="minorHAnsi" w:eastAsia="Times New Roman" w:hAnsiTheme="minorHAnsi" w:cstheme="minorHAnsi"/>
          <w:color w:val="auto"/>
          <w:lang w:val="pl-PL" w:eastAsia="ar-SA" w:bidi="ar-SA"/>
        </w:rPr>
        <w:t>Oświadczam(y), że na potrzeby realizacji zamówienia publicznego pn.:</w:t>
      </w:r>
      <w:r w:rsidRPr="00447E74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Przebudowa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dróg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Gminie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Andrespol –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Etap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II, w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ramach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zadania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Modernizacja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dróg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gminnych</w:t>
      </w:r>
      <w:proofErr w:type="spellEnd"/>
      <w:r w:rsidR="007A705D" w:rsidRPr="00447E74">
        <w:rPr>
          <w:rFonts w:asciiTheme="minorHAnsi" w:hAnsiTheme="minorHAnsi" w:cstheme="minorHAnsi"/>
          <w:b/>
        </w:rPr>
        <w:t xml:space="preserve">, </w:t>
      </w:r>
      <w:r w:rsidRPr="00447E74">
        <w:rPr>
          <w:rFonts w:asciiTheme="minorHAnsi" w:eastAsia="Times New Roman" w:hAnsiTheme="minorHAnsi" w:cstheme="minorHAnsi"/>
          <w:color w:val="auto"/>
          <w:lang w:val="pl-PL" w:eastAsia="ar-SA" w:bidi="ar-SA"/>
        </w:rPr>
        <w:t>przewiduję(</w:t>
      </w:r>
      <w:proofErr w:type="spellStart"/>
      <w:r w:rsidRPr="00447E74">
        <w:rPr>
          <w:rFonts w:asciiTheme="minorHAnsi" w:eastAsia="Times New Roman" w:hAnsiTheme="minorHAnsi" w:cstheme="minorHAnsi"/>
          <w:color w:val="auto"/>
          <w:lang w:val="pl-PL" w:eastAsia="ar-SA" w:bidi="ar-SA"/>
        </w:rPr>
        <w:t>emy</w:t>
      </w:r>
      <w:proofErr w:type="spellEnd"/>
      <w:r w:rsidRPr="00447E74">
        <w:rPr>
          <w:rFonts w:asciiTheme="minorHAnsi" w:eastAsia="Times New Roman" w:hAnsiTheme="minorHAnsi" w:cstheme="minorHAnsi"/>
          <w:color w:val="auto"/>
          <w:lang w:val="pl-PL" w:eastAsia="ar-SA" w:bidi="ar-SA"/>
        </w:rPr>
        <w:t>) skierować następujące osoby, spełniające wymagania określone w Specyfikacji Istotnych Warunków Zamówienia w zakresie kwalifikacji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 xml:space="preserve">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3D6953">
        <w:trPr>
          <w:trHeight w:val="1795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E09C8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7761" w:rsidRPr="006C7B29" w:rsidRDefault="006C7B29" w:rsidP="00CE09C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7B29" w:rsidRPr="006C7B29" w:rsidRDefault="006C7B29" w:rsidP="00CE09C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</w:tc>
        <w:tc>
          <w:tcPr>
            <w:tcW w:w="1984" w:type="dxa"/>
            <w:shd w:val="clear" w:color="auto" w:fill="auto"/>
          </w:tcPr>
          <w:p w:rsidR="00CE09C8" w:rsidRDefault="00C56881" w:rsidP="00CE09C8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Dysponuję*</w:t>
            </w:r>
          </w:p>
          <w:p w:rsidR="00C56881" w:rsidRPr="00CE09C8" w:rsidRDefault="00C56881" w:rsidP="00CE09C8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Będę dysponował*</w:t>
            </w: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C037C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C56881" w:rsidRPr="00C56881" w:rsidRDefault="00C56881" w:rsidP="00C5688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i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b/>
          <w:i/>
          <w:color w:val="auto"/>
          <w:kern w:val="0"/>
          <w:sz w:val="16"/>
          <w:szCs w:val="16"/>
          <w:lang w:val="pl-PL" w:eastAsia="pl-PL" w:bidi="ar-SA"/>
        </w:rPr>
        <w:t>Uwaga:</w:t>
      </w:r>
    </w:p>
    <w:p w:rsidR="00C56881" w:rsidRPr="00C56881" w:rsidRDefault="00C56881" w:rsidP="00C56881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  <w:t>Przez stwierdzenie „dysponuję” należy rozumieć stosunek prawny wiążący Wykonawcę z osobą (umowa z zakresu prawa pracy np. umowa o pracę, mianowanie, wybór, umowa cywilnoprawna np. umowa zlecenia, zobowiązanie do współpracy np. osoby prowadzącej własną działalność gospodarczą).</w:t>
      </w:r>
    </w:p>
    <w:p w:rsidR="00CE09C8" w:rsidRPr="00C56881" w:rsidRDefault="00C56881" w:rsidP="00C5688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  <w:t>2.  Przez stwierdzenie „będę dysponował” należy rozumieć sytuację, kiedy podmiot trzeci zamierza udostępnić swój potencjał kadrowy.</w:t>
      </w:r>
    </w:p>
    <w:p w:rsidR="00C56881" w:rsidRDefault="00C56881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CE09C8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Miejscowość/Data                                                            </w:t>
      </w:r>
      <w:r w:rsid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                                   </w:t>
      </w:r>
      <w:r w:rsidRPr="00CE09C8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207942" w:rsidRPr="00CE09C8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16"/>
          <w:szCs w:val="16"/>
          <w:lang w:val="pl-PL"/>
        </w:rPr>
      </w:pPr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            (Podpis(y) osoby(osób) upoważnionej(</w:t>
      </w:r>
      <w:proofErr w:type="spellStart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>ych</w:t>
      </w:r>
      <w:proofErr w:type="spellEnd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) do podpisania niniejszej oferty w imieniu Wykonawcy(ów) </w:t>
      </w:r>
    </w:p>
    <w:sectPr w:rsidR="00207942" w:rsidRPr="00CE09C8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2424B" w:rsidRPr="0032424B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2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1"/>
  </w:num>
  <w:num w:numId="10">
    <w:abstractNumId w:val="12"/>
  </w:num>
  <w:num w:numId="11">
    <w:abstractNumId w:val="44"/>
  </w:num>
  <w:num w:numId="12">
    <w:abstractNumId w:val="47"/>
  </w:num>
  <w:num w:numId="13">
    <w:abstractNumId w:val="42"/>
  </w:num>
  <w:num w:numId="14">
    <w:abstractNumId w:val="39"/>
  </w:num>
  <w:num w:numId="15">
    <w:abstractNumId w:val="34"/>
  </w:num>
  <w:num w:numId="16">
    <w:abstractNumId w:val="43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6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2424B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67CE6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47E74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C6935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FA674-905B-456A-BDFC-70D2910D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42</cp:revision>
  <cp:lastPrinted>2019-10-07T09:28:00Z</cp:lastPrinted>
  <dcterms:created xsi:type="dcterms:W3CDTF">2017-07-23T23:20:00Z</dcterms:created>
  <dcterms:modified xsi:type="dcterms:W3CDTF">2020-10-21T08:18:00Z</dcterms:modified>
</cp:coreProperties>
</file>